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科技英语注释读物  电力</w:t>
      </w:r>
    </w:p>
    <w:p>
      <w:r>
        <w:rPr>
          <w:rFonts w:ascii="宋体" w:hAnsi="宋体" w:eastAsia="宋体"/>
          <w:sz w:val="24"/>
        </w:rPr>
        <w:t>（英）F.J.M.Laver著清华大学外语教研组 课外读物注释小组注释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科技英语注释读物  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（英）F.J.M.Laver著清华大学外语教研组 课外读物注释小组注释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本书出售、求购地址：https://www.jiaokey.com/book/detail/10314654.html</w:t>
      </w:r>
    </w:p>
    <w:p>
      <w:r>
        <w:t>更多相关图书推荐：https://www.jiaokey.com</w:t>
      </w:r>
    </w:p>
    <w:p>
      <w:r>
        <w:t>（英）F.J.M.Laver著清华大学外语教研组 课外读物注释小组注释 其他作品：https://www.jiaokey.com/tag/（英）F.J.M.Laver著清华大学外语教研组 课外读物注释小组注释.html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关键词搜索：https://www.jiaokey.com/tag/科技英语注释读物  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