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（美）杰克·伦敦（J.London）著；潘绍中注释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（美）杰克·伦敦（J.London）著；潘绍中注释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英语-小说(学科: 课外读物) 小说-英语(学科: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本书出售、求购地址：https://www.jiaokey.com/book/detail/10314633.html</w:t>
      </w:r>
    </w:p>
    <w:p>
      <w:r>
        <w:t>更多相关图书推荐：https://www.jiaokey.com</w:t>
      </w:r>
    </w:p>
    <w:p>
      <w:r>
        <w:t>（美）杰克·伦敦（J.London）著；潘绍中注释 其他作品：https://www.jiaokey.com/tag/（美）杰克·伦敦（J.London）著；潘绍中注释.html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关键词搜索：https://www.jiaokey.com/tag/英语-小说(学科: 课外读物) 小说-英语(学科: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