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鳏夫的房产</w:t>
      </w:r>
    </w:p>
    <w:p>
      <w:r>
        <w:rPr>
          <w:rFonts w:ascii="宋体" w:hAnsi="宋体" w:eastAsia="宋体"/>
          <w:sz w:val="24"/>
        </w:rPr>
        <w:t>（英）萧伯纳（Shaw Bernard）著；张云谷注释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3146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鳏夫的房产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（英）萧伯纳（Shaw Bernard）著；张云谷注释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英语-剧本(学科: 课外读物) 剧本-英语(学科: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本书出售、求购地址：https://www.jiaokey.com/book/detail/10314620.html</w:t>
      </w:r>
    </w:p>
    <w:p>
      <w:r>
        <w:t>更多相关图书推荐：https://www.jiaokey.com</w:t>
      </w:r>
    </w:p>
    <w:p>
      <w:r>
        <w:t>（英）萧伯纳（Shaw Bernard）著；张云谷注释 其他作品：https://www.jiaokey.com/tag/（英）萧伯纳（Shaw Bernard）著；张云谷注释.html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关键词搜索：https://www.jiaokey.com/tag/英语-剧本(学科: 课外读物) 剧本-英语(学科: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