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黑峡谷之谜  大学英语注释读物精选</w:t>
      </w:r>
    </w:p>
    <w:p>
      <w:r>
        <w:rPr>
          <w:rFonts w:ascii="宋体" w:hAnsi="宋体" w:eastAsia="宋体"/>
          <w:sz w:val="24"/>
        </w:rPr>
        <w:t>孙亦丽主编；徐万丽责任编辑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黑峡谷之谜  大学英语注释读物精选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孙亦丽主编；徐万丽责任编辑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本书出售、求购地址：https://www.jiaokey.com/book/detail/10314610.html</w:t>
      </w:r>
    </w:p>
    <w:p>
      <w:r>
        <w:t>更多相关图书推荐：https://www.jiaokey.com</w:t>
      </w:r>
    </w:p>
    <w:p>
      <w:r>
        <w:t>孙亦丽主编；徐万丽责任编辑 其他作品：https://www.jiaokey.com/tag/孙亦丽主编；徐万丽责任编辑.html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关键词搜索：https://www.jiaokey.com/tag/黑峡谷之谜  大学英语注释读物精选.html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