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华盛顿·欧文短篇作品选</w:t>
      </w:r>
    </w:p>
    <w:p>
      <w:r>
        <w:rPr>
          <w:rFonts w:ascii="宋体" w:hAnsi="宋体" w:eastAsia="宋体"/>
          <w:sz w:val="24"/>
        </w:rPr>
        <w:t>（美）欧文（Irviny，W.）原著；（ ）艾伦（Allen，V.F.）改写 孙静生注释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华盛顿·欧文短篇作品选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（美）欧文（Irviny，W.）原著；（ ）艾伦（Allen，V.F.）改写 孙静生注释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本书出售、求购地址：https://www.jiaokey.com/book/detail/10314600.html</w:t>
      </w:r>
    </w:p>
    <w:p>
      <w:r>
        <w:t>更多相关图书推荐：https://www.jiaokey.com</w:t>
      </w:r>
    </w:p>
    <w:p>
      <w:r>
        <w:t>（美）欧文（Irviny，W.）原著；（ ）艾伦（Allen，V.F.）改写 孙静生注释 其他作品：https://www.jiaokey.com/tag/（美）欧文（Irviny，W.）原著；（ ）艾伦（Allen，V.F.）改写 孙静生注释.html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关键词搜索：https://www.jiaokey.com/tag/华盛顿·欧文短篇作品选.html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