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科技英语常用辞语用法辞典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科技英语常用辞语用法辞典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本书出售、求购地址：https://www.jiaokey.com/book/detail/10314585.html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关键词搜索：https://www.jiaokey.com/tag/科技英语常用辞语用法辞典.html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