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英汉双解简明英语短语动词词典</w:t>
      </w:r>
    </w:p>
    <w:p>
      <w:r>
        <w:rPr>
          <w:rFonts w:ascii="宋体" w:hAnsi="宋体" w:eastAsia="宋体"/>
          <w:sz w:val="24"/>
        </w:rPr>
        <w:t>麦克阿瑟（McArthur，T.），阿特金斯（Atkins，B.）著；邱述德译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英汉双解简明英语短语动词词典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麦克阿瑟（McArthur，T.），阿特金斯（Atkins，B.）著；邱述德译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本书出售、求购地址：https://www.jiaokey.com/book/detail/10314583.html</w:t>
      </w:r>
    </w:p>
    <w:p>
      <w:r>
        <w:t>更多相关图书推荐：https://www.jiaokey.com</w:t>
      </w:r>
    </w:p>
    <w:p>
      <w:r>
        <w:t>麦克阿瑟（McArthur，T.），阿特金斯（Atkins，B.）著；邱述德译 其他作品：https://www.jiaokey.com/tag/麦克阿瑟（McArthur，T.），阿特金斯（Atkins，B.）著；邱述德译.html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关键词搜索：https://www.jiaokey.com/tag/英汉双解简明英语短语动词词典.html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