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书名：实战中断与接的手段</w:t>
      </w:r>
    </w:p>
    <w:p>
      <w:r>
        <w:t>作者：日本棋院编马骋平充</w:t>
      </w:r>
    </w:p>
    <w:p>
      <w:r>
        <w:t>出版社：北京：文化艺术出版社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实战中断与接的手段 评论地址：https://www.jiaokey.com/book/detail/10314554.html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