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书名：“劫”争45题</w:t>
      </w:r>
    </w:p>
    <w:p>
      <w:r>
        <w:t>作者：（日）三王裕孝著；马骋平译</w:t>
      </w:r>
    </w:p>
    <w:p>
      <w:r>
        <w:t>出版社：北京:文化艺术出版社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“劫”争45题 评论地址：https://www.jiaokey.com/book/detail/10314549.html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