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古汉语词义答问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古汉语词义答问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本书出售、求购地址：https://www.jiaokey.com/book/detail/10314530.html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关键词搜索：https://www.jiaokey.com/tag/古汉语词义答问.html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