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语言学专刊  第四种  切韵音系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语言学专刊  第四种  切韵音系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本书出售、求购地址：https://www.jiaokey.com/book/detail/10314465.html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关键词搜索：https://www.jiaokey.com/tag/语言学专刊  第四种  切韵音系.html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