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最新美语常用词手册</w:t>
      </w:r>
    </w:p>
    <w:p>
      <w:r>
        <w:rPr>
          <w:rFonts w:ascii="宋体" w:hAnsi="宋体" w:eastAsia="宋体"/>
          <w:sz w:val="24"/>
        </w:rPr>
        <w:t>夏竹丽，陈明朗，曾汝钦等编；廖世英责任编辑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最新美语常用词手册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夏竹丽，陈明朗，曾汝钦等编；廖世英责任编辑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本书出售、求购地址：https://www.jiaokey.com/book/detail/10314453.html</w:t>
      </w:r>
    </w:p>
    <w:p>
      <w:r>
        <w:t>更多相关图书推荐：https://www.jiaokey.com</w:t>
      </w:r>
    </w:p>
    <w:p>
      <w:r>
        <w:t>夏竹丽，陈明朗，曾汝钦等编；廖世英责任编辑 其他作品：https://www.jiaokey.com/tag/夏竹丽，陈明朗，曾汝钦等编；廖世英责任编辑.html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关键词搜索：https://www.jiaokey.com/tag/最新美语常用词手册.html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