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常见错别字校正字典</w:t>
      </w:r>
    </w:p>
    <w:p>
      <w:r>
        <w:rPr>
          <w:rFonts w:ascii="宋体" w:hAnsi="宋体" w:eastAsia="宋体"/>
          <w:sz w:val="24"/>
        </w:rPr>
        <w:t>张明一，宋纪文主编；孙晓冬等编写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常见错别字校正字典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张明一，宋纪文主编；孙晓冬等编写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本书出售、求购地址：https://www.jiaokey.com/book/detail/10314448.html</w:t>
      </w:r>
    </w:p>
    <w:p>
      <w:r>
        <w:t>更多相关图书推荐：https://www.jiaokey.com</w:t>
      </w:r>
    </w:p>
    <w:p>
      <w:r>
        <w:t>张明一，宋纪文主编；孙晓冬等编写 其他作品：https://www.jiaokey.com/tag/张明一，宋纪文主编；孙晓冬等编写.html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关键词搜索：https://www.jiaokey.com/tag/常见错别字校正字典.html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