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二十一世纪英语  通往未来之票  教师用书</w:t>
      </w:r>
    </w:p>
    <w:p>
      <w:r>
        <w:rPr>
          <w:rFonts w:ascii="宋体" w:hAnsi="宋体" w:eastAsia="宋体"/>
          <w:sz w:val="24"/>
        </w:rPr>
        <w:t>A. 赖斯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二十一世纪英语  通往未来之票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赖斯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本书出售、求购地址：https://www.jiaokey.com/book/detail/10314439.html</w:t>
      </w:r>
    </w:p>
    <w:p>
      <w:r>
        <w:t>更多相关图书推荐：https://www.jiaokey.com</w:t>
      </w:r>
    </w:p>
    <w:p>
      <w:r>
        <w:t>A. 赖斯 其他作品：https://www.jiaokey.com/tag/A. 赖斯.html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关键词搜索：https://www.jiaokey.com/tag/二十一世纪英语  通往未来之票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