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信仰字中寻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信仰字中寻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本书出售、求购地址：https://www.jiaokey.com/book/detail/10314436.html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关键词搜索：https://www.jiaokey.com/tag/信仰字中寻.html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