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字的基本知识60题  含常见的容易用错的字辨析210例</w:t>
      </w:r>
    </w:p>
    <w:p>
      <w:r>
        <w:rPr>
          <w:rFonts w:ascii="宋体" w:hAnsi="宋体" w:eastAsia="宋体"/>
          <w:sz w:val="24"/>
        </w:rPr>
        <w:t>王鼎吉编著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字的基本知识60题  含常见的容易用错的字辨析210例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研究) 汉字-错别字 错别字-汉字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本书出售、求购地址：https://www.jiaokey.com/book/detail/10314435.html</w:t>
      </w:r>
    </w:p>
    <w:p>
      <w:r>
        <w:t>更多相关图书推荐：https://www.jiaokey.com</w:t>
      </w:r>
    </w:p>
    <w:p>
      <w:r>
        <w:t>王鼎吉编著 其他作品：https://www.jiaokey.com/tag/王鼎吉编著.html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关键词搜索：https://www.jiaokey.com/tag/汉字(学科: 研究) 汉字-错别字 错别字-汉字.html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