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书名：剑桥英语词汇册</w:t>
      </w:r>
    </w:p>
    <w:p>
      <w:r>
        <w:t>作者：（英）罗兰·欣德马什编著；蒋妙瑞等译</w:t>
      </w:r>
    </w:p>
    <w:p>
      <w:r>
        <w:t>出版社：上海：上海外语教育出版社</w:t>
      </w:r>
    </w:p>
    <w:p>
      <w:r>
        <w:t>出版日期：1987.02</w:t>
      </w:r>
    </w:p>
    <w:p>
      <w:r>
        <w:t>总页数：408</w:t>
      </w:r>
    </w:p>
    <w:p>
      <w:r>
        <w:t>更多请访问教客网: www.jiaokey.com</w:t>
      </w:r>
    </w:p>
    <w:p>
      <w:r>
        <w:t>剑桥英语词汇册 评论地址：https://www.jiaokey.com/book/detail/10314398.html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