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书名：许国璋主编英语第一至第4册  1979重印本  课文参考译文</w:t>
      </w:r>
    </w:p>
    <w:p>
      <w:r>
        <w:t>作者：赵厚宪编</w:t>
      </w:r>
    </w:p>
    <w:p>
      <w:r>
        <w:t>出版社：科学学术文献出版社重庆分社</w:t>
      </w:r>
    </w:p>
    <w:p>
      <w:r>
        <w:t>出版日期：1984.08</w:t>
      </w:r>
    </w:p>
    <w:p>
      <w:r>
        <w:t>总页数：115</w:t>
      </w:r>
    </w:p>
    <w:p>
      <w:r>
        <w:t>更多请访问教客网: www.jiaokey.com</w:t>
      </w:r>
    </w:p>
    <w:p>
      <w:r>
        <w:t>许国璋主编英语第一至第4册  1979重印本  课文参考译文 评论地址：https://www.jiaokey.com/book/detail/10314385.html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