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书名：无名者格言集锦</w:t>
      </w:r>
    </w:p>
    <w:p>
      <w:r>
        <w:t>作者：高淑君等编</w:t>
      </w:r>
    </w:p>
    <w:p>
      <w:r>
        <w:t>出版社：上海：学林出版社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无名者格言集锦 评论地址：https://www.jiaokey.com/book/detail/10314360.html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