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新概念《英语》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新概念《英语》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本书出售、求购地址：https://www.jiaokey.com/book/detail/10314317.html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关键词搜索：https://www.jiaokey.com/tag/新概念《英语》.html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