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三阶段英语自学指南  语法、句型、习语、词组知识解说练习题及答案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三阶段英语自学指南  语法、句型、习语、词组知识解说练习题及答案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本书出售、求购地址：https://www.jiaokey.com/book/detail/10314298.html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关键词搜索：https://www.jiaokey.com/tag/三阶段英语自学指南  语法、句型、习语、词组知识解说练习题及答案.html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