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书名：书报引用古诗文浅释</w:t>
      </w:r>
    </w:p>
    <w:p>
      <w:r>
        <w:t>作者：山东师范学院中文系《现代汉语成语词典》编写组编写</w:t>
      </w:r>
    </w:p>
    <w:p>
      <w:r>
        <w:t>出版社：西安：陕西人民出版社</w:t>
      </w:r>
    </w:p>
    <w:p>
      <w:r>
        <w:t>出版日期：1975.10</w:t>
      </w:r>
    </w:p>
    <w:p>
      <w:r>
        <w:t>总页数：155</w:t>
      </w:r>
    </w:p>
    <w:p>
      <w:r>
        <w:t>更多请访问教客网: www.jiaokey.com</w:t>
      </w:r>
    </w:p>
    <w:p>
      <w:r>
        <w:t>书报引用古诗文浅释 评论地址：https://www.jiaokey.com/book/detail/10314230.html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