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错别字辨正字典</w:t>
      </w:r>
    </w:p>
    <w:p>
      <w:r>
        <w:rPr>
          <w:rFonts w:ascii="宋体" w:hAnsi="宋体" w:eastAsia="宋体"/>
          <w:sz w:val="24"/>
        </w:rPr>
        <w:t>徐振邦编著；北京市语言文字工作委员会办公宇审；赵小昉责任编辑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错别字辨正字典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徐振邦编著；北京市语言文字工作委员会办公宇审；赵小昉责任编辑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本书出售、求购地址：https://www.jiaokey.com/book/detail/10314205.html</w:t>
      </w:r>
    </w:p>
    <w:p>
      <w:r>
        <w:t>更多相关图书推荐：https://www.jiaokey.com</w:t>
      </w:r>
    </w:p>
    <w:p>
      <w:r>
        <w:t>徐振邦编著；北京市语言文字工作委员会办公宇审；赵小昉责任编辑 其他作品：https://www.jiaokey.com/tag/徐振邦编著；北京市语言文字工作委员会办公宇审；赵小昉责任编辑.html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关键词搜索：https://www.jiaokey.com/tag/错别字辨正字典.html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