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伦敦英国广播电台英语讲座  中级英语教程  日用英语教程</w:t>
      </w:r>
    </w:p>
    <w:p>
      <w:r>
        <w:rPr>
          <w:rFonts w:ascii="宋体" w:hAnsi="宋体" w:eastAsia="宋体"/>
          <w:sz w:val="24"/>
        </w:rPr>
        <w:t>国际语言学校校长John Haycraft编著；J.Barnett助编李恩国译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伦敦英国广播电台英语讲座  中级英语教程  日用英语教程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国际语言学校校长John Haycraft编著；J.Barnett助编李恩国译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海湼曼教育图书出版有限公司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本书出售、求购地址：https://www.jiaokey.com/book/detail/10314183.html</w:t>
      </w:r>
    </w:p>
    <w:p>
      <w:r>
        <w:t>更多相关图书推荐：https://www.jiaokey.com</w:t>
      </w:r>
    </w:p>
    <w:p>
      <w:r>
        <w:t>国际语言学校校长John Haycraft编著；J.Barnett助编李恩国译 其他作品：https://www.jiaokey.com/tag/国际语言学校校长John Haycraft编著；J.Barnett助编李恩国译.html</w:t>
      </w:r>
    </w:p>
    <w:p>
      <w:r>
        <w:t>海湼曼教育图书出版有限公司 出版图书：https://www.jiaokey.com/tag/海湼曼教育图书出版有限公司.html</w:t>
      </w:r>
    </w:p>
    <w:p>
      <w:r>
        <w:t>关键词搜索：https://www.jiaokey.com/tag/伦敦英国广播电台英语讲座  中级英语教程  日用英语教程.html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