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</w:t>
      </w:r>
    </w:p>
    <w:p>
      <w:r>
        <w:t>作者：（法）A.谢莱尔著；安东尼·巴尔杰改编沈耕云，高泰生合译；程国范责任编辑</w:t>
      </w:r>
    </w:p>
    <w:p>
      <w:r>
        <w:t>出版社：沈阳：辽宁人民出版社</w:t>
      </w:r>
    </w:p>
    <w:p>
      <w:r>
        <w:t>出版日期：1985.12</w:t>
      </w:r>
    </w:p>
    <w:p>
      <w:r>
        <w:t>总页数：553</w:t>
      </w:r>
    </w:p>
    <w:p>
      <w:r>
        <w:t>更多请访问教客网: www.jiaokey.com</w:t>
      </w:r>
    </w:p>
    <w:p>
      <w:r>
        <w:t>趣味英语 评论地址：https://www.jiaokey.com/book/detail/10314165.html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