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1-4册  共4本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本书出售、求购地址：https://www.jiaokey.com/book/detail/10314111.html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