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仫佬语简志</w:t>
      </w:r>
    </w:p>
    <w:p>
      <w:r>
        <w:rPr>
          <w:rFonts w:ascii="宋体" w:hAnsi="宋体" w:eastAsia="宋体"/>
          <w:sz w:val="24"/>
        </w:rPr>
        <w:t>王均，郑国乔同编著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仫佬语简志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王均，郑国乔同编著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北京:民族出版社,1980.11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仫佬语-语言史语言史-仫佬语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本书出售、求购地址：https://www.jiaokey.com/book/detail/10314061.html</w:t>
      </w:r>
    </w:p>
    <w:p>
      <w:r>
        <w:t>更多相关图书推荐：https://www.jiaokey.com</w:t>
      </w:r>
    </w:p>
    <w:p>
      <w:r>
        <w:t>王均，郑国乔同编著 其他作品：https://www.jiaokey.com/tag/王均，郑国乔同编著.html</w:t>
      </w:r>
    </w:p>
    <w:p>
      <w:r>
        <w:t>北京:民族出版社,1980.11 出版图书：https://www.jiaokey.com/tag/北京:民族出版社,1980.11.html</w:t>
      </w:r>
    </w:p>
    <w:p>
      <w:r>
        <w:t>关键词搜索：https://www.jiaokey.com/tag/仫佬语-语言史语言史-仫佬语.html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