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附检字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附检字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本书出售、求购地址：https://www.jiaokey.com/book/detail/10313994.html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  附检字.html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