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常见传染病  一个防疫医生的工作日记</w:t>
      </w:r>
    </w:p>
    <w:p>
      <w:r>
        <w:rPr>
          <w:rFonts w:ascii="宋体" w:hAnsi="宋体" w:eastAsia="宋体"/>
          <w:sz w:val="24"/>
        </w:rPr>
        <w:t>韩绍安编著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常见传染病  一个防疫医生的工作日记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韩绍安编著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本书出售、求购地址：https://www.jiaokey.com/book/detail/10313497.html</w:t>
      </w:r>
    </w:p>
    <w:p>
      <w:r>
        <w:t>更多相关图书推荐：https://www.jiaokey.com</w:t>
      </w:r>
    </w:p>
    <w:p>
      <w:r>
        <w:t>韩绍安编著 其他作品：https://www.jiaokey.com/tag/韩绍安编著.html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关键词搜索：https://www.jiaokey.com/tag/常见传染病  一个防疫医生的工作日记.html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