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书名：肺部疾病的X线病理诊断</w:t>
      </w:r>
    </w:p>
    <w:p>
      <w:r>
        <w:t>作者：白友贤，汤俊凡主编；马奎等编</w:t>
      </w:r>
    </w:p>
    <w:p>
      <w:r>
        <w:t>出版社：北京：金盾出版社</w:t>
      </w:r>
    </w:p>
    <w:p>
      <w:r>
        <w:t>出版日期：1988.03</w:t>
      </w:r>
    </w:p>
    <w:p>
      <w:r>
        <w:t>总页数：130</w:t>
      </w:r>
    </w:p>
    <w:p>
      <w:r>
        <w:t>更多请访问教客网: www.jiaokey.com</w:t>
      </w:r>
    </w:p>
    <w:p>
      <w:r>
        <w:t>肺部疾病的X线病理诊断 评论地址：https://www.jiaokey.com/book/detail/10313441.html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