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书名：实用腹部超声诊断图谱  二维超声显像及彩色多普勒血流显像</w:t>
      </w:r>
    </w:p>
    <w:p>
      <w:r>
        <w:t>作者：富京山编著</w:t>
      </w:r>
    </w:p>
    <w:p>
      <w:r>
        <w:t>出版社：北京医科大学；中国协和医科大学联合出版社</w:t>
      </w:r>
    </w:p>
    <w:p>
      <w:r>
        <w:t>出版日期：1998.05</w:t>
      </w:r>
    </w:p>
    <w:p>
      <w:r>
        <w:t>总页数：424</w:t>
      </w:r>
    </w:p>
    <w:p>
      <w:r>
        <w:t>更多请访问教客网: www.jiaokey.com</w:t>
      </w:r>
    </w:p>
    <w:p>
      <w:r>
        <w:t>实用腹部超声诊断图谱  二维超声显像及彩色多普勒血流显像 评论地址：https://www.jiaokey.com/book/detail/10313435.html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