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书名：全国临床检验操作规程  第2版</w:t>
      </w:r>
    </w:p>
    <w:p>
      <w:r>
        <w:t>作者：叶应妩，王毓三主编；中华人民共和国卫生部医政司编</w:t>
      </w:r>
    </w:p>
    <w:p>
      <w:r>
        <w:t>出版社：南京：东南大学出版社</w:t>
      </w:r>
    </w:p>
    <w:p>
      <w:r>
        <w:t>出版日期：1997.05</w:t>
      </w:r>
    </w:p>
    <w:p>
      <w:r>
        <w:t>总页数：621</w:t>
      </w:r>
    </w:p>
    <w:p>
      <w:r>
        <w:t>更多请访问教客网: www.jiaokey.com</w:t>
      </w:r>
    </w:p>
    <w:p>
      <w:r>
        <w:t>全国临床检验操作规程  第2版 评论地址：https://www.jiaokey.com/book/detail/10313433.html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