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书名：简明心电图图谱</w:t>
      </w:r>
    </w:p>
    <w:p>
      <w:r>
        <w:t>作者：广东省人民医院，广东省心血管病研究所心电图室，黄慕贤等编著</w:t>
      </w:r>
    </w:p>
    <w:p>
      <w:r>
        <w:t>出版社：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简明心电图图谱 评论地址：https://www.jiaokey.com/book/detail/10313369.html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