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书名：冠心病康复医疗</w:t>
      </w:r>
    </w:p>
    <w:p>
      <w:r>
        <w:t>作者：（美）温格（Wenger，N.K.）著；孙雨明，吴学思译</w:t>
      </w:r>
    </w:p>
    <w:p>
      <w:r>
        <w:t>出版社：北京：华夏出版社</w:t>
      </w:r>
    </w:p>
    <w:p>
      <w:r>
        <w:t>出版日期：1986.11</w:t>
      </w:r>
    </w:p>
    <w:p>
      <w:r>
        <w:t>总页数：44</w:t>
      </w:r>
    </w:p>
    <w:p>
      <w:r>
        <w:t>更多请访问教客网: www.jiaokey.com</w:t>
      </w:r>
    </w:p>
    <w:p>
      <w:r>
        <w:t>冠心病康复医疗 评论地址：https://www.jiaokey.com/book/detail/10313361.html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