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书名：手术创新与意外处理  普通外科卷</w:t>
      </w:r>
    </w:p>
    <w:p>
      <w:r>
        <w:t>作者：谭毓铨，郑扶民等主编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总页数：794</w:t>
      </w:r>
    </w:p>
    <w:p>
      <w:r>
        <w:t>更多请访问教客网: www.jiaokey.com</w:t>
      </w:r>
    </w:p>
    <w:p>
      <w:r>
        <w:t>手术创新与意外处理  普通外科卷 评论地址：https://www.jiaokey.com/book/detail/10313334.html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