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书名：男科临床札记  你急于知道而又羞于启齿的问题</w:t>
      </w:r>
    </w:p>
    <w:p>
      <w:r>
        <w:t>作者：曹坚著</w:t>
      </w:r>
    </w:p>
    <w:p>
      <w:r>
        <w:t>出版社：哈尔滨：黑龙江科学技术出版社</w:t>
      </w:r>
    </w:p>
    <w:p>
      <w:r>
        <w:t>出版日期：1993.09</w:t>
      </w:r>
    </w:p>
    <w:p>
      <w:r>
        <w:t>总页数：272</w:t>
      </w:r>
    </w:p>
    <w:p>
      <w:r>
        <w:t>更多请访问教客网: www.jiaokey.com</w:t>
      </w:r>
    </w:p>
    <w:p>
      <w:r>
        <w:t>男科临床札记  你急于知道而又羞于启齿的问题 评论地址：https://www.jiaokey.com/book/detail/10313307.html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