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书名：泌尿系内腔镜手术图谱</w:t>
      </w:r>
    </w:p>
    <w:p>
      <w:r>
        <w:t>作者：（西德）Hans J.Reater著；吴德成 徐峰极等译</w:t>
      </w:r>
    </w:p>
    <w:p>
      <w:r>
        <w:t>出版社：郑州：河南科学技术出版社</w:t>
      </w:r>
    </w:p>
    <w:p>
      <w:r>
        <w:t>出版日期：1989.06</w:t>
      </w:r>
    </w:p>
    <w:p>
      <w:r>
        <w:t>总页数：240</w:t>
      </w:r>
    </w:p>
    <w:p>
      <w:r>
        <w:t>更多请访问教客网: www.jiaokey.com</w:t>
      </w:r>
    </w:p>
    <w:p>
      <w:r>
        <w:t>泌尿系内腔镜手术图谱 评论地址：https://www.jiaokey.com/book/detail/10313297.html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