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书名：心血管疾病调查方法  第2版</w:t>
      </w:r>
    </w:p>
    <w:p>
      <w:r>
        <w:t>作者：罗斯（Rose，G.A.）等著；居正华等译</w:t>
      </w:r>
    </w:p>
    <w:p>
      <w:r>
        <w:t>出版社：北京：人民卫生出版社</w:t>
      </w:r>
    </w:p>
    <w:p>
      <w:r>
        <w:t>出版日期：1986.05</w:t>
      </w:r>
    </w:p>
    <w:p>
      <w:r>
        <w:t>总页数：183</w:t>
      </w:r>
    </w:p>
    <w:p>
      <w:r>
        <w:t>更多请访问教客网: www.jiaokey.com</w:t>
      </w:r>
    </w:p>
    <w:p>
      <w:r>
        <w:t>心血管疾病调查方法  第2版 评论地址：https://www.jiaokey.com/book/detail/10313289.html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