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书名：激素不敏感综合征</w:t>
      </w:r>
    </w:p>
    <w:p>
      <w:r>
        <w:t>作者：超楚生，廖二元主编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激素不敏感综合征 评论地址：https://www.jiaokey.com/book/detail/10313277.html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