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书名：药理学达标检测与释疑</w:t>
      </w:r>
    </w:p>
    <w:p>
      <w:r>
        <w:t>作者：信长茂，王开贞主编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总页数：151</w:t>
      </w:r>
    </w:p>
    <w:p>
      <w:r>
        <w:t>更多请访问教客网: www.jiaokey.com</w:t>
      </w:r>
    </w:p>
    <w:p>
      <w:r>
        <w:t>药理学达标检测与释疑 评论地址：https://www.jiaokey.com/book/detail/10313266.html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