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书名：发展中国家的精神卫生保健  研究结果的批判性评价</w:t>
      </w:r>
    </w:p>
    <w:p>
      <w:r>
        <w:t>作者：世界卫生组织编；史远明，周志清译</w:t>
      </w:r>
    </w:p>
    <w:p>
      <w:r>
        <w:t>出版社：北京：人民卫生出版社</w:t>
      </w:r>
    </w:p>
    <w:p>
      <w:r>
        <w:t>出版日期：1986.10</w:t>
      </w:r>
    </w:p>
    <w:p>
      <w:r>
        <w:t>总页数：59</w:t>
      </w:r>
    </w:p>
    <w:p>
      <w:r>
        <w:t>更多请访问教客网: www.jiaokey.com</w:t>
      </w:r>
    </w:p>
    <w:p>
      <w:r>
        <w:t>发展中国家的精神卫生保健  研究结果的批判性评价 评论地址：https://www.jiaokey.com/book/detail/10313262.html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