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书名：全国人参科技资料汇编  Ⅱ药化药理分册</w:t>
      </w:r>
    </w:p>
    <w:p>
      <w:r>
        <w:t>作者：全国人参科技资料汇编编审委员会</w:t>
      </w:r>
    </w:p>
    <w:p>
      <w:r>
        <w:t>出版社：国家医药管理局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全国人参科技资料汇编  Ⅱ药化药理分册 评论地址：https://www.jiaokey.com/book/detail/10313244.html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