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书名：世界卫生组织麻风登记报告系统  第3版</w:t>
      </w:r>
    </w:p>
    <w:p>
      <w:r>
        <w:t>作者：（比）勒 沙（Lechat，M.F.）等著；杨忠民等译</w:t>
      </w:r>
    </w:p>
    <w:p>
      <w:r>
        <w:t>出版社：北京：人民卫生出版社</w:t>
      </w:r>
    </w:p>
    <w:p>
      <w:r>
        <w:t>出版日期：1991.04</w:t>
      </w:r>
    </w:p>
    <w:p>
      <w:r>
        <w:t>总页数：108</w:t>
      </w:r>
    </w:p>
    <w:p>
      <w:r>
        <w:t>更多请访问教客网: www.jiaokey.com</w:t>
      </w:r>
    </w:p>
    <w:p>
      <w:r>
        <w:t>世界卫生组织麻风登记报告系统  第3版 评论地址：https://www.jiaokey.com/book/detail/10313207.html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