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书名：婴幼儿童营养与饮食  第1分册  胎儿和婴幼儿童营养与饮食</w:t>
      </w:r>
    </w:p>
    <w:p>
      <w:r>
        <w:t>作者：秦振庭主编</w:t>
      </w:r>
    </w:p>
    <w:p>
      <w:r>
        <w:t>出版社：北京：中国轻工业出版社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婴幼儿童营养与饮食  第1分册  胎儿和婴幼儿童营养与饮食 评论地址：https://www.jiaokey.com/book/detail/10313189.html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