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迈向二十一世纪的生物技术产业</w:t>
      </w:r>
    </w:p>
    <w:p>
      <w:r>
        <w:rPr>
          <w:rFonts w:ascii="宋体" w:hAnsi="宋体" w:eastAsia="宋体"/>
          <w:sz w:val="24"/>
        </w:rPr>
        <w:t>科学技术部政策法规与体制改革司，中国生物工程开发中心，中国科学技术促进发展研究中心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迈向二十一世纪的生物技术产业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科学技术部政策法规与体制改革司，中国生物工程开发中心，中国科学技术促进发展研究中心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本书出售、求购地址：https://www.jiaokey.com/book/detail/10313180.html</w:t>
      </w:r>
    </w:p>
    <w:p>
      <w:r>
        <w:t>更多相关图书推荐：https://www.jiaokey.com</w:t>
      </w:r>
    </w:p>
    <w:p>
      <w:r>
        <w:t>科学技术部政策法规与体制改革司，中国生物工程开发中心，中国科学技术促进发展研究中心 其他作品：https://www.jiaokey.com/tag/科学技术部政策法规与体制改革司，中国生物工程开发中心，中国科学技术促进发展研究中心.html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关键词搜索：https://www.jiaokey.com/tag/迈向二十一世纪的生物技术产业.html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