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细胞繁殖的生物学</w:t>
      </w:r>
    </w:p>
    <w:p>
      <w:r>
        <w:rPr>
          <w:rFonts w:ascii="宋体" w:hAnsi="宋体" w:eastAsia="宋体"/>
          <w:sz w:val="24"/>
        </w:rPr>
        <w:t>（美）巴塞加（Baserga，R.）著；薛绍白等译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细胞繁殖的生物学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（美）巴塞加（Baserga，R.）著；薛绍白等译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本书出售、求购地址：https://www.jiaokey.com/book/detail/10313164.html</w:t>
      </w:r>
    </w:p>
    <w:p>
      <w:r>
        <w:t>更多相关图书推荐：https://www.jiaokey.com</w:t>
      </w:r>
    </w:p>
    <w:p>
      <w:r>
        <w:t>（美）巴塞加（Baserga，R.）著；薛绍白等译 其他作品：https://www.jiaokey.com/tag/（美）巴塞加（Baserga，R.）著；薛绍白等译.html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关键词搜索：https://www.jiaokey.com/tag/细胞繁殖的生物学.html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