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书名：世界卫生组织基本放射系统 下 X 线摄影及暗室技术手册</w:t>
      </w:r>
    </w:p>
    <w:p>
      <w:r>
        <w:t>作者：（瑞典）P·E·S·Palmer等编；王汉卿等译</w:t>
      </w:r>
    </w:p>
    <w:p>
      <w:r>
        <w:t>出版社：北京：人民卫生出版社</w:t>
      </w:r>
    </w:p>
    <w:p>
      <w:r>
        <w:t>出版日期：1989.08</w:t>
      </w:r>
    </w:p>
    <w:p>
      <w:r>
        <w:t>总页数：272</w:t>
      </w:r>
    </w:p>
    <w:p>
      <w:r>
        <w:t>更多请访问教客网: www.jiaokey.com</w:t>
      </w:r>
    </w:p>
    <w:p>
      <w:r>
        <w:t>世界卫生组织基本放射系统 下 X 线摄影及暗室技术手册 评论地址：https://www.jiaokey.com/book/detail/10313158.html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