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书名：病人之友  怎样看你的辅助检查报告单</w:t>
      </w:r>
    </w:p>
    <w:p>
      <w:r>
        <w:t>作者：鲁人主编；叶亲华等编著</w:t>
      </w:r>
    </w:p>
    <w:p>
      <w:r>
        <w:t>出版社：北京：科学普及出版社</w:t>
      </w:r>
    </w:p>
    <w:p>
      <w:r>
        <w:t>出版日期：1986.04</w:t>
      </w:r>
    </w:p>
    <w:p>
      <w:r>
        <w:t>总页数：341</w:t>
      </w:r>
    </w:p>
    <w:p>
      <w:r>
        <w:t>更多请访问教客网: www.jiaokey.com</w:t>
      </w:r>
    </w:p>
    <w:p>
      <w:r>
        <w:t>病人之友  怎样看你的辅助检查报告单 评论地址：https://www.jiaokey.com/book/detail/10313142.html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