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书名：女性生殖道畸形的治疗</w:t>
      </w:r>
    </w:p>
    <w:p>
      <w:r>
        <w:t>作者：叶秀霞，陈公高著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总页数：98</w:t>
      </w:r>
    </w:p>
    <w:p>
      <w:r>
        <w:t>更多请访问教客网: www.jiaokey.com</w:t>
      </w:r>
    </w:p>
    <w:p>
      <w:r>
        <w:t>女性生殖道畸形的治疗 评论地址：https://www.jiaokey.com/book/detail/10313138.html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