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书名：我怀孕了  孕产妇最关心的35个问题</w:t>
      </w:r>
    </w:p>
    <w:p>
      <w:r>
        <w:t>作者：陈择铭著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总页数：164</w:t>
      </w:r>
    </w:p>
    <w:p>
      <w:r>
        <w:t>更多请访问教客网: www.jiaokey.com</w:t>
      </w:r>
    </w:p>
    <w:p>
      <w:r>
        <w:t>我怀孕了  孕产妇最关心的35个问题 评论地址：https://www.jiaokey.com/book/detail/10313134.html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